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003627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Семеновой Ларисы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Семенова Л.Н.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Семенова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380273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Семенов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еменову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арису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442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442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14122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4rplc-30">
    <w:name w:val="cat-UserDefined grp-3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B03C-426C-468A-9C6A-46A23DC43AA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